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Collapse of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Klan also terrorized ___________ who tried to help African Americans.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HBCU were the medical students studying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terrorist organization that started out as a social club for Confederate veterans.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Grant attempted to ___________ the Dominican Republic who was caught up in a Civil War of its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financial failures set off by Cooke's band declaring bankruptcy was known as the _________________ of 1873.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______________ to Radical Reconstruction, along with economic problems in the North, ended Reconstruction.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South's return to power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Southern and Western farmers believed that ___________________ were "easy money."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Klan's goal was to "restore white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Restoration of political power to former Confederate Democrats seriously weakened the ______________ Republicans.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_____________________ Acts were put in place to try to curtail the violence of the Klan.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Bitter Southern whites relied on ______________ to keep African Americans from participating in politics.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Grant's administration was marked by many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pardon granted by a government, especially for political offenses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Southerners who took direct action against African American participation in government were in the 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Slaughterhouse cases were examples of the ________________ rights given to African Americans in the 14th amendment.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Collapse of Reconstruction</dc:title>
  <dcterms:created xsi:type="dcterms:W3CDTF">2021-10-11T18:54:14Z</dcterms:created>
  <dcterms:modified xsi:type="dcterms:W3CDTF">2021-10-11T18:54:14Z</dcterms:modified>
</cp:coreProperties>
</file>