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Collision of Cultures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region where most African people were forcibly taken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group of tribes living east of the Mississippi, allied with the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colony developed in Caribbean by Columbus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military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town in New Mexco where evidence of tools was discovered, also a name for the early immigrants who were a part of a Mongolian stock in present-day Siberia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enduring English settlement in the new world in 1607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Protestant group in France, was produced after spread of Calvinism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structures of stone and adobe, found in densely populated Native American settlements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first complex society in the Americas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began the Incan empire as a small tribe incorporating 2000 miles of South America, also known as "world shaker"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theory that the nation as a whole was the principal actor in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Founder of Quebec in 1608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 city in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Spain that organized the Spanish Armada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reformer who introduces Doctrine of Predestination, which stated each person's destiny was determined before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written in a tree in the deserted Roanoke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first child of English parents in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Church run by King Henry VIII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important crop to Native Americans, later introduced to the European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ancient land bridge that was thought that early migrants had crossed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Columbus's Birth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Explorer for Portugal who rounded tip of Africa - Cape of Good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established first British colony in  new world, was also governor of an Irish District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Collision of Cultures</dc:title>
  <dcterms:created xsi:type="dcterms:W3CDTF">2021-10-11T18:54:00Z</dcterms:created>
  <dcterms:modified xsi:type="dcterms:W3CDTF">2021-10-11T18:54:00Z</dcterms:modified>
</cp:coreProperties>
</file>