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Colonial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freeing of slaves by his or her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opposed independence in the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slave chained or roped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move from one country to settle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used to make rope or bagging for cotton bales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enslavement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cash crop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who work as blacksmiths, carpenters, and/or millwrights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based on the rule of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advocated for independence in the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who work as maids, butlers, gardeners, and/or cooks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Chronicles</dc:title>
  <dcterms:created xsi:type="dcterms:W3CDTF">2021-10-11T18:54:55Z</dcterms:created>
  <dcterms:modified xsi:type="dcterms:W3CDTF">2021-10-11T18:54:55Z</dcterms:modified>
</cp:coreProperties>
</file>