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Colonies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regions in the colonies.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Fishing and trading supported this region’s economy.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that settled the majority of the colonies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settlement in Virginia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colonies relied on cash crops for its economy.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native to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original number of colonies.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Cash crops required a huge labor force which resulted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Colonies supported both trading and farming.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colony settled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Colonies </dc:title>
  <dcterms:created xsi:type="dcterms:W3CDTF">2021-10-11T18:55:32Z</dcterms:created>
  <dcterms:modified xsi:type="dcterms:W3CDTF">2021-10-11T18:55:32Z</dcterms:modified>
</cp:coreProperties>
</file>