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Colonization and Founding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colony transported alcohol into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the Salzburgers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Oglethorpe let the Jews into the Colony because 1 was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want to become self-sufficient during the Trustee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translated for Tomochichi and Oglethorpe?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Farmers along the coast got rich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noxious vapors of this blueish-purple plant shortened peoples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first arrived in the Georgia colony after Oglethorpe?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other group besides the Salzburgers were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Salzburgers were persecuted by what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Georgia's first governor was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Highland Scots were known for being good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 was 1st grown in what type of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surrendered to the British because they were frustrated with the lack of economic and social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town's name means "Stone of Help"?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drink was banned during the Trustee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Oglethorpe gave the Jews remains in the colony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wanted alcohol &amp; slavery bans to be lifted?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Experts from what good was made with the help of experts from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Wine and ____ were lackluster in terms of generating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Colonization and Founding of Georgia</dc:title>
  <dcterms:created xsi:type="dcterms:W3CDTF">2021-10-11T18:54:47Z</dcterms:created>
  <dcterms:modified xsi:type="dcterms:W3CDTF">2021-10-11T18:54:47Z</dcterms:modified>
</cp:coreProperties>
</file>