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Colonization of Alaska by 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Ruled the Russian Empire during the colonization of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most valuable resources sought out by Russian traders that came from sea otters, foxes, and seals.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for Native Alaskan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Religion brought to Alaska by Russia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used to describe Native Alaskans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country that colonized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colonized by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Russians held the Aleutian people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Groups Native Alaskans were divided into before the arrival of the Russian traders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other most valuable resource wanted by the Russian traders that doesn't come from animals.</w:t>
            </w:r>
          </w:p>
        </w:tc>
      </w:tr>
    </w:tbl>
    <w:p>
      <w:pPr>
        <w:pStyle w:val="WordBankMedium"/>
      </w:pPr>
      <w:r>
        <w:t xml:space="preserve">   The House of Romanov    </w:t>
      </w:r>
      <w:r>
        <w:t xml:space="preserve">   Fur    </w:t>
      </w:r>
      <w:r>
        <w:t xml:space="preserve">   Indigenous     </w:t>
      </w:r>
      <w:r>
        <w:t xml:space="preserve">   Russia    </w:t>
      </w:r>
      <w:r>
        <w:t xml:space="preserve">   Oil    </w:t>
      </w:r>
      <w:r>
        <w:t xml:space="preserve">   Alaska    </w:t>
      </w:r>
      <w:r>
        <w:t xml:space="preserve">   Tribes    </w:t>
      </w:r>
      <w:r>
        <w:t xml:space="preserve">   Hostage    </w:t>
      </w:r>
      <w:r>
        <w:t xml:space="preserve">   Aleut     </w:t>
      </w:r>
      <w:r>
        <w:t xml:space="preserve">   Russian Orthodoxy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Colonization of Alaska by Russia</dc:title>
  <dcterms:created xsi:type="dcterms:W3CDTF">2021-10-11T18:55:00Z</dcterms:created>
  <dcterms:modified xsi:type="dcterms:W3CDTF">2021-10-11T18:55:00Z</dcterms:modified>
</cp:coreProperties>
</file>