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Colony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oglethrope    </w:t>
      </w:r>
      <w:r>
        <w:t xml:space="preserve">   tomochichi    </w:t>
      </w:r>
      <w:r>
        <w:t xml:space="preserve">   mary musgrove    </w:t>
      </w:r>
      <w:r>
        <w:t xml:space="preserve">   nativeamericans    </w:t>
      </w:r>
      <w:r>
        <w:t xml:space="preserve">   wards    </w:t>
      </w:r>
      <w:r>
        <w:t xml:space="preserve">   battle of bloody marsh    </w:t>
      </w:r>
      <w:r>
        <w:t xml:space="preserve">   kinggeorge    </w:t>
      </w:r>
      <w:r>
        <w:t xml:space="preserve">   savages    </w:t>
      </w:r>
      <w:r>
        <w:t xml:space="preserve">   charter    </w:t>
      </w:r>
      <w:r>
        <w:t xml:space="preserve">   stephens    </w:t>
      </w:r>
      <w:r>
        <w:t xml:space="preserve">   parker    </w:t>
      </w:r>
      <w:r>
        <w:t xml:space="preserve">   wright    </w:t>
      </w:r>
      <w:r>
        <w:t xml:space="preserve">   ellis    </w:t>
      </w:r>
      <w:r>
        <w:t xml:space="preserve">   indians    </w:t>
      </w:r>
      <w:r>
        <w:t xml:space="preserve">   graham    </w:t>
      </w:r>
      <w:r>
        <w:t xml:space="preserve">   trustees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Colony of Georgia</dc:title>
  <dcterms:created xsi:type="dcterms:W3CDTF">2021-10-11T18:54:09Z</dcterms:created>
  <dcterms:modified xsi:type="dcterms:W3CDTF">2021-10-11T18:54:09Z</dcterms:modified>
</cp:coreProperties>
</file>