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Ruth's best friend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Ruth's mother find in her and Peter's secret meeting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warned James that if he didn't change bad things would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in the former location of the Shilsky's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James go with his jazz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Ruths father's repeated attempts and failures to make a living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Rocky?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car did Ruth decide she should learn to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Ruth's first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stopped speaking with Ruth after she insisted on leaving?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helped Ruth with her eight children after Dennis passed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became the centerpiece of family life for Ruth?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Ruth meet Dennis?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Ruth tell James the color of gods spirit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James become increasingly involved with jazz?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college did James get accepted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James punch on the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 could Dennis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James discover to escape painful realities?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Ruth live with when she arrived in New York?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 </dc:title>
  <dcterms:created xsi:type="dcterms:W3CDTF">2021-10-11T18:54:23Z</dcterms:created>
  <dcterms:modified xsi:type="dcterms:W3CDTF">2021-10-11T18:54:23Z</dcterms:modified>
</cp:coreProperties>
</file>