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James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Ruth fear death as a child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kind of church was Ruth graduation held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Ruth grandmother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a Father named Tateh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suffered from polio, When Ruth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James and his family move to (after New York)?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Ruth her third job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Ruth family run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Ruth Original name (Whole Name)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Tateh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 did Ruth and Dennis create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James working during his stay in Louisville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would eat mayo with breadwith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ran away fom home after agruing with her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James go to college (transportion)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James work for to go to europe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James addicted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town Ruth lived in as a child in the USA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rode a blue bike in the streets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2021-10-11T18:54:28Z</dcterms:created>
  <dcterms:modified xsi:type="dcterms:W3CDTF">2021-10-11T18:54:28Z</dcterms:modified>
</cp:coreProperties>
</file>