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 Chp.16-20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settling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women) continually criticize and give orders to (her husband or other male partner)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or having an insensitive and cruel disregard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outside of your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Squandering of money, energy, 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Psychic abilities or a higher level of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series of soft explosive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making mistakes or being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 less intense, violent,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following the onset of puberty during which a young person developes from a child into an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statements, ideas, or features of a situation that opposed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spiritual teacher, especailly one who imparts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Curious or inquiring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Conforming to what is generally or traditionally accepted as right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Feel, show, or express great anger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Chp.16-20</dc:title>
  <dcterms:created xsi:type="dcterms:W3CDTF">2021-10-11T18:54:33Z</dcterms:created>
  <dcterms:modified xsi:type="dcterms:W3CDTF">2021-10-11T18:54:33Z</dcterms:modified>
</cp:coreProperties>
</file>