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Color Puple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preacher    </w:t>
      </w:r>
      <w:r>
        <w:t xml:space="preserve">   sister celie    </w:t>
      </w:r>
      <w:r>
        <w:t xml:space="preserve">   starring    </w:t>
      </w:r>
      <w:r>
        <w:t xml:space="preserve">   church    </w:t>
      </w:r>
      <w:r>
        <w:t xml:space="preserve">   sick    </w:t>
      </w:r>
      <w:r>
        <w:t xml:space="preserve">   Shug Avery    </w:t>
      </w:r>
      <w:r>
        <w:t xml:space="preserve">   denial    </w:t>
      </w:r>
      <w:r>
        <w:t xml:space="preserve">   upset    </w:t>
      </w:r>
      <w:r>
        <w:t xml:space="preserve">   troubled    </w:t>
      </w:r>
      <w:r>
        <w:t xml:space="preserve">   sofia    </w:t>
      </w:r>
      <w:r>
        <w:t xml:space="preserve">   sleeping    </w:t>
      </w:r>
      <w:r>
        <w:t xml:space="preserve">   beat    </w:t>
      </w:r>
      <w:r>
        <w:t xml:space="preserve">   Harpo    </w:t>
      </w:r>
      <w:r>
        <w:t xml:space="preserve">   Celie    </w:t>
      </w:r>
      <w:r>
        <w:t xml:space="preserve">   Nettie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Color Puple</dc:title>
  <dcterms:created xsi:type="dcterms:W3CDTF">2021-10-11T18:54:18Z</dcterms:created>
  <dcterms:modified xsi:type="dcterms:W3CDTF">2021-10-11T18:54:18Z</dcterms:modified>
</cp:coreProperties>
</file>