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Purple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believed to be Celie's and Nettie's biological father until Nettie learned he was not. Abused and raped Celie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struggle for the women in this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Sofia's reply to the mayor's wife request that she be here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is composed of _____ from Celie to God and from Nettie to Celie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raped by stepfather and children taken from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Sofia's boyfriend after she leaves Harpo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biggest struggle for the black characters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age of Celie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Mr____'s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racist wife of the mayor. She asks Sofia to be her maid but sofia refuses. Later Sofia is forced to become her 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Mr____'s lover at first but then becomes friends with Celie and eventually becoming her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minister that adopts Celie's biological children and ends up marrying Celie's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Mr____ initially wanted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setting of the book, the state that Celie and Mr____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years Sofia was sentenced for jail for defying the mayor and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Olinka village girl who undergoes the african traditions of facial scarring and genital mutilation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and independent woman that does not accept mistreatment from anyone especially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Celie's sister travels to this continent and thinks it is 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falls in love with and eventually marries Tashi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tries to abuse his wife to show dominance but fails because his wife is strong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mulatto woman that Harpo has a relationship with after Sofia leaves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Shug's husband that begins an affair with Squeak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</dc:title>
  <dcterms:created xsi:type="dcterms:W3CDTF">2021-10-11T18:54:16Z</dcterms:created>
  <dcterms:modified xsi:type="dcterms:W3CDTF">2021-10-11T18:54:16Z</dcterms:modified>
</cp:coreProperties>
</file>