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honeybee    </w:t>
      </w:r>
      <w:r>
        <w:t xml:space="preserve">   shugavery    </w:t>
      </w:r>
      <w:r>
        <w:t xml:space="preserve">   seventeen    </w:t>
      </w:r>
      <w:r>
        <w:t xml:space="preserve">   fifteen    </w:t>
      </w:r>
      <w:r>
        <w:t xml:space="preserve">   mr    </w:t>
      </w:r>
      <w:r>
        <w:t xml:space="preserve">   kate    </w:t>
      </w:r>
      <w:r>
        <w:t xml:space="preserve">   carrie    </w:t>
      </w:r>
      <w:r>
        <w:t xml:space="preserve">   nettie    </w:t>
      </w:r>
      <w:r>
        <w:t xml:space="preserve">   harpo    </w:t>
      </w:r>
      <w:r>
        <w:t xml:space="preserve">   celie    </w:t>
      </w:r>
      <w:r>
        <w:t xml:space="preserve">   sofia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</dc:title>
  <dcterms:created xsi:type="dcterms:W3CDTF">2021-10-11T18:54:20Z</dcterms:created>
  <dcterms:modified xsi:type="dcterms:W3CDTF">2021-10-11T18:54:20Z</dcterms:modified>
</cp:coreProperties>
</file>