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Color Purple"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Shugs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Celie's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Pa's final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Harpo's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Tashi's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Mayor's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Shug's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Mr.___'s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Squeak and Harpo's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Reverend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Sofia's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Celie's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Celie's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Celie's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Mayor's wife Miss.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Reverend's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Celie's and Nettie's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Olinka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Harpo's second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Color Purple"</dc:title>
  <dcterms:created xsi:type="dcterms:W3CDTF">2021-10-10T23:51:18Z</dcterms:created>
  <dcterms:modified xsi:type="dcterms:W3CDTF">2021-10-10T23:51:18Z</dcterms:modified>
</cp:coreProperties>
</file>