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Tashi    </w:t>
      </w:r>
      <w:r>
        <w:t xml:space="preserve">   Olivia    </w:t>
      </w:r>
      <w:r>
        <w:t xml:space="preserve">   Samuel    </w:t>
      </w:r>
      <w:r>
        <w:t xml:space="preserve">   Adam    </w:t>
      </w:r>
      <w:r>
        <w:t xml:space="preserve">   Corrine    </w:t>
      </w:r>
      <w:r>
        <w:t xml:space="preserve">   Henrietta    </w:t>
      </w:r>
      <w:r>
        <w:t xml:space="preserve">   EleanorJane    </w:t>
      </w:r>
      <w:r>
        <w:t xml:space="preserve">   Buster    </w:t>
      </w:r>
      <w:r>
        <w:t xml:space="preserve">   Odessa    </w:t>
      </w:r>
      <w:r>
        <w:t xml:space="preserve">   Sofia    </w:t>
      </w:r>
      <w:r>
        <w:t xml:space="preserve">   QueenHoneyBee    </w:t>
      </w:r>
      <w:r>
        <w:t xml:space="preserve">   MissMillie    </w:t>
      </w:r>
      <w:r>
        <w:t xml:space="preserve">   Harpo    </w:t>
      </w:r>
      <w:r>
        <w:t xml:space="preserve">   MaryAgnes    </w:t>
      </w:r>
      <w:r>
        <w:t xml:space="preserve">   Squeak    </w:t>
      </w:r>
      <w:r>
        <w:t xml:space="preserve">   Nettie    </w:t>
      </w:r>
      <w:r>
        <w:t xml:space="preserve">   Pa    </w:t>
      </w:r>
      <w:r>
        <w:t xml:space="preserve">   Alphonso    </w:t>
      </w:r>
      <w:r>
        <w:t xml:space="preserve">   Mr    </w:t>
      </w:r>
      <w:r>
        <w:t xml:space="preserve">   Albert    </w:t>
      </w:r>
      <w:r>
        <w:t xml:space="preserve">   ShugAvery    </w:t>
      </w:r>
      <w:r>
        <w:t xml:space="preserve">   Celie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</dc:title>
  <dcterms:created xsi:type="dcterms:W3CDTF">2021-10-11T18:54:43Z</dcterms:created>
  <dcterms:modified xsi:type="dcterms:W3CDTF">2021-10-11T18:54:43Z</dcterms:modified>
</cp:coreProperties>
</file>