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Purple - 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Albert    </w:t>
      </w:r>
      <w:r>
        <w:t xml:space="preserve">   Alphonso    </w:t>
      </w:r>
      <w:r>
        <w:t xml:space="preserve">   Celie    </w:t>
      </w:r>
      <w:r>
        <w:t xml:space="preserve">   Corrine    </w:t>
      </w:r>
      <w:r>
        <w:t xml:space="preserve">   Eleanor    </w:t>
      </w:r>
      <w:r>
        <w:t xml:space="preserve">   Harpo    </w:t>
      </w:r>
      <w:r>
        <w:t xml:space="preserve">   Kate    </w:t>
      </w:r>
      <w:r>
        <w:t xml:space="preserve">   Miss Millie    </w:t>
      </w:r>
      <w:r>
        <w:t xml:space="preserve">   Nettie Harris    </w:t>
      </w:r>
      <w:r>
        <w:t xml:space="preserve">   Olivia    </w:t>
      </w:r>
      <w:r>
        <w:t xml:space="preserve">   Samuel    </w:t>
      </w:r>
      <w:r>
        <w:t xml:space="preserve">   Shug Avery    </w:t>
      </w:r>
      <w:r>
        <w:t xml:space="preserve">   Sofia    </w:t>
      </w:r>
      <w:r>
        <w:t xml:space="preserve">   Squeak    </w:t>
      </w:r>
      <w:r>
        <w:t xml:space="preserve">   Tashi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 -  Characters</dc:title>
  <dcterms:created xsi:type="dcterms:W3CDTF">2021-10-11T18:55:30Z</dcterms:created>
  <dcterms:modified xsi:type="dcterms:W3CDTF">2021-10-11T18:55:30Z</dcterms:modified>
</cp:coreProperties>
</file>