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Purple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Celie's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Celie calls Sophia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Mr wanted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Harpo Builds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can't be bothered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Took Celie's voice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Crossword</dc:title>
  <dcterms:created xsi:type="dcterms:W3CDTF">2021-10-11T18:54:23Z</dcterms:created>
  <dcterms:modified xsi:type="dcterms:W3CDTF">2021-10-11T18:54:23Z</dcterms:modified>
</cp:coreProperties>
</file>