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Color Purple Word Scramble</w:t>
      </w:r>
    </w:p>
    <w:p>
      <w:pPr>
        <w:pStyle w:val="Questions"/>
      </w:pPr>
      <w:r>
        <w:t xml:space="preserve">1. TEOPTCRIVE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AAMD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UICSOLU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SIAOF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UMASLE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YSHVUARGE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KJNEUOTIJ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SUKAQE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ETNETI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IACARF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GTIEFPHZIRRE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UBSAE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LINKAO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SUOCRAIFT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AOPRH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BALTER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SRMCIA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PHDINSIEFR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GULY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OFNAOLS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EEICL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ESTLRET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ISSSBMEUVI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OCNEIRN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LIOAIV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Purple Word Scramble</dc:title>
  <dcterms:created xsi:type="dcterms:W3CDTF">2021-10-11T18:55:20Z</dcterms:created>
  <dcterms:modified xsi:type="dcterms:W3CDTF">2021-10-11T18:55:20Z</dcterms:modified>
</cp:coreProperties>
</file>