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Celie's sister travels to this continent and thinks it is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raped by stepfather and children taken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Celie's letters tell the story of ____ years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Celie and Nettie's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Celie's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Sophia goes to jail for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falls in love with and eventually marries Tashi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Olinka village girl who undergoes the african traditions of facial scarring and genital mutilation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Celie starts her own business making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Harpo's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letters are addressed to Nettie?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biggest struggle for the black characters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Shug's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</dc:title>
  <dcterms:created xsi:type="dcterms:W3CDTF">2021-10-11T18:55:13Z</dcterms:created>
  <dcterms:modified xsi:type="dcterms:W3CDTF">2021-10-11T18:55:13Z</dcterms:modified>
</cp:coreProperties>
</file>