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Color Purple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Blues singer who eventually becomes Mr. ________'s mistress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Celie and Alphonso's biological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shug see her father and makes peace afterwards?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adopt's Celie's biological children, Olivia and Adam?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Sofia stands up for herself where is she 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Mr. _______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Celie and Nettie's Stepfather?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Shug's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state does the movie/book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Harpo's lover after Sofia leaves him?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large, fierce and independent woman that befriends Celie and marry's Harpo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Samuel's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wife of the Mayor of the town that Celie lives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befriends Olivia and marries Adam?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urges Celie to stand up for herself and defy Mr. ________'s abuses?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protagonists, which is also the narrator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Sofia's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Celie and Alphonso's biological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mayor's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Celie's younger sister?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Purple</dc:title>
  <dcterms:created xsi:type="dcterms:W3CDTF">2021-10-11T18:55:15Z</dcterms:created>
  <dcterms:modified xsi:type="dcterms:W3CDTF">2021-10-11T18:55:15Z</dcterms:modified>
</cp:coreProperties>
</file>