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Celie when she had her first child?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Nettie travel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village is Nettie living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Mr.___ want instead of Celie to be his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book take place?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protagonists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Celie write to in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Celie and Shug find Nettie’s letters?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Celie make for her business?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Nettie to Celie?</w:t>
            </w:r>
          </w:p>
        </w:tc>
      </w:tr>
    </w:tbl>
    <w:p>
      <w:pPr>
        <w:pStyle w:val="WordBankSmall"/>
      </w:pPr>
      <w:r>
        <w:t xml:space="preserve">   Celie     </w:t>
      </w:r>
      <w:r>
        <w:t xml:space="preserve">   Sister    </w:t>
      </w:r>
      <w:r>
        <w:t xml:space="preserve">   Alice Walker    </w:t>
      </w:r>
      <w:r>
        <w:t xml:space="preserve">   Africa    </w:t>
      </w:r>
      <w:r>
        <w:t xml:space="preserve">   Trunk    </w:t>
      </w:r>
      <w:r>
        <w:t xml:space="preserve">   God    </w:t>
      </w:r>
      <w:r>
        <w:t xml:space="preserve">   Pants    </w:t>
      </w:r>
      <w:r>
        <w:t xml:space="preserve">   Georgia    </w:t>
      </w:r>
      <w:r>
        <w:t xml:space="preserve">   Olinka    </w:t>
      </w:r>
      <w:r>
        <w:t xml:space="preserve">   Fourteen    </w:t>
      </w:r>
      <w:r>
        <w:t xml:space="preserve">   Nettie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2021-10-11T18:55:17Z</dcterms:created>
  <dcterms:modified xsi:type="dcterms:W3CDTF">2021-10-11T18:55:17Z</dcterms:modified>
</cp:coreProperties>
</file>