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 p.208-228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kid of Sofia's is very sick with a blood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makes you feel good for a short amount of time, and let's you have 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to sit next to Squeak during the car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flower that Celie wants to put in the flower boxes?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Mr.__ has been stuck inside his house, and hasn't let anyone inside. The house is dirty with not much food. What animal does Sofia compare him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pants have to be camel, short, and strong. The pants have to have big pockets for all the children's things". Who's pants are these?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are on Shug's trees, fountains, and curtains?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pants does Squeak request to try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type of clothing has Celie had a passion for making recently?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of house does Shug want to build, but isn't normal?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p.208-228</dc:title>
  <dcterms:created xsi:type="dcterms:W3CDTF">2021-10-11T18:55:56Z</dcterms:created>
  <dcterms:modified xsi:type="dcterms:W3CDTF">2021-10-11T18:55:56Z</dcterms:modified>
</cp:coreProperties>
</file>