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Montgomery    </w:t>
      </w:r>
      <w:r>
        <w:t xml:space="preserve">   Malcolm X    </w:t>
      </w:r>
      <w:r>
        <w:t xml:space="preserve">   Orthodox    </w:t>
      </w:r>
      <w:r>
        <w:t xml:space="preserve">   Dee-Dee    </w:t>
      </w:r>
      <w:r>
        <w:t xml:space="preserve">   Ku Klux Klan    </w:t>
      </w:r>
      <w:r>
        <w:t xml:space="preserve">   Arranged Marriage    </w:t>
      </w:r>
      <w:r>
        <w:t xml:space="preserve">   tweleve    </w:t>
      </w:r>
      <w:r>
        <w:t xml:space="preserve">   poverty    </w:t>
      </w:r>
      <w:r>
        <w:t xml:space="preserve">   College    </w:t>
      </w:r>
      <w:r>
        <w:t xml:space="preserve">   Color    </w:t>
      </w:r>
      <w:r>
        <w:t xml:space="preserve">   Water    </w:t>
      </w:r>
      <w:r>
        <w:t xml:space="preserve">   nine    </w:t>
      </w:r>
      <w:r>
        <w:t xml:space="preserve">   James    </w:t>
      </w:r>
      <w:r>
        <w:t xml:space="preserve">   Discriminated    </w:t>
      </w:r>
      <w:r>
        <w:t xml:space="preserve">   Dissowned    </w:t>
      </w:r>
      <w:r>
        <w:t xml:space="preserve">   Racism    </w:t>
      </w:r>
      <w:r>
        <w:t xml:space="preserve">   Father    </w:t>
      </w:r>
      <w:r>
        <w:t xml:space="preserve">   South    </w:t>
      </w:r>
      <w:r>
        <w:t xml:space="preserve">   Jewish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2021-10-11T18:55:32Z</dcterms:created>
  <dcterms:modified xsi:type="dcterms:W3CDTF">2021-10-11T18:55:32Z</dcterms:modified>
</cp:coreProperties>
</file>