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Color of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James' sister who runs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 says "God is the color of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Ruth's 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Ruth uses for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Ruth's faith when she was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Ruth's childhood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children ruth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Color of Water </dc:title>
  <dcterms:created xsi:type="dcterms:W3CDTF">2021-10-10T23:47:27Z</dcterms:created>
  <dcterms:modified xsi:type="dcterms:W3CDTF">2021-10-10T23:47:27Z</dcterms:modified>
</cp:coreProperties>
</file>