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records they played were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hunters death mom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Ruth went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school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dark skin, a moustache, and an easy going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sibling and the family pioneer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Ruths jewish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Ruth had her abortion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strong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hunters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worked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ran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hunter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james get sent to in Deleware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the house after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death changed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Becky wants james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Ruths hometown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</dc:title>
  <dcterms:created xsi:type="dcterms:W3CDTF">2021-10-11T18:53:43Z</dcterms:created>
  <dcterms:modified xsi:type="dcterms:W3CDTF">2021-10-11T18:53:43Z</dcterms:modified>
</cp:coreProperties>
</file>