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Color of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Big Richard would take James to -----------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Ruth's hobbies.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Rachel ilved here for a long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James' stepsister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of Ruth's children became ---------.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Jacqueline's husband.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church that Ruth and her husband started.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man that James referred to as daddy.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James had a passion for this type of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Ruth is Christian. Rachel was -----------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---------- is the color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Rachel's last name.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Rachel's childhood best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Ruth's first husband.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James' biological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Ruth spoke english and ----------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------------- was like magic.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Ruth conveyed her Jewishness to her children through her sense of 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Rachel visited her family in ------------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Rachel's grandmother.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Color of Water</dc:title>
  <dcterms:created xsi:type="dcterms:W3CDTF">2021-10-11T18:53:45Z</dcterms:created>
  <dcterms:modified xsi:type="dcterms:W3CDTF">2021-10-11T18:53:45Z</dcterms:modified>
</cp:coreProperties>
</file>