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Color of Water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High School Ruth worked in her aunts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Ruth McBride`s mother was paralyzed due to a medical condition called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Ruth McBride enrolled in ____________ after her abortion.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James` real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"We had a room in a three-bedroom apartment run by a lady named_______."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the minister at the church that James and his mother went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 My best friend was a white guy about sixty years old named ______________________ who was the globe jazz critic then."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James McBride was scared of the little boy`s father because he was a 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on the sign outside of the grocery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say "Father" in Yiddish?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James` sister, Rosetta went to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"They all had names like "Red," "Hot Sausage," "One-Armed James," and "___________," and old drunk who was my favorite."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name of the girl who came up to Ruth and told her she had pretty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Bubeh had____?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Ruth fell in love with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James stepfather had what type pf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were the people that covered their faces with white hats?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a rabbi of a high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second oldest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Mommy decided they were going to move to_______.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 </dc:title>
  <dcterms:created xsi:type="dcterms:W3CDTF">2021-10-11T18:53:48Z</dcterms:created>
  <dcterms:modified xsi:type="dcterms:W3CDTF">2021-10-11T18:53:48Z</dcterms:modified>
</cp:coreProperties>
</file>