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James' mother sent him off to after getting into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tear drops of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 and Karone lived together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Ruth's bestfriend from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made an illegal U-turn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Ruth's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James sister who lived in Kentucy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Ruth's way of escaping from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Ruth's religion before she converted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Ruth lived when she was younger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encouraged James to get off the streets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guy Ruth worked with in her Aunt's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owned the gas station in Kentucy that James worked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 picked up the kids and moved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car James' stepfather 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American in Ruth's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music teacher James had in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stabbed by a woman due to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chicken farm was located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</dc:title>
  <dcterms:created xsi:type="dcterms:W3CDTF">2021-10-11T18:53:50Z</dcterms:created>
  <dcterms:modified xsi:type="dcterms:W3CDTF">2021-10-11T18:53:50Z</dcterms:modified>
</cp:coreProperties>
</file>