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Ruth's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instrument Ruth played in mourning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guy that tried to pimp out 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Ruth's family store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of James' sisters to drop out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Ruth's first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Ruth's only step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color of the car James' stepfather 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Ruth's original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car that James' stepfather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Ruth's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James' father's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guy who changed James for the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Ruth's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given to Ruth's father by the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College that James attended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company that funded summer camp trips for inner city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Ruth's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2021-10-11T18:53:55Z</dcterms:created>
  <dcterms:modified xsi:type="dcterms:W3CDTF">2021-10-11T18:53:55Z</dcterms:modified>
</cp:coreProperties>
</file>