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person James encountered who recalled the Shilsky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that James became increasingly involved with Jazz.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Europe did Ruth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principles Ruth enforced on her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everyone in the household closed up the store and spent it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allows Ruth to escape from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James look to for comfort and guidance.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 viewed education as a path to: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ritual used to mourn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person to accept Ruth with warmth and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opens up James eyes and leads him to change and prosperity.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people besides Ruth who helped James with his future.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person symbolizes immobility and hopelessness.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James, what did Ruth's bicycle represent about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Ruth's graduation took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establishment of Dennis and 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Tateh?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thing James struggled to understand about himself through out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James receive his "true street education"?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sickness did Mameh have that left her immobilized?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Ruth's first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person to run away, never come back, and died.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2021-10-11T18:54:17Z</dcterms:created>
  <dcterms:modified xsi:type="dcterms:W3CDTF">2021-10-11T18:54:17Z</dcterms:modified>
</cp:coreProperties>
</file>