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Dennis and Ruth live with their eight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Ruth's only childhood friend in Suffolk?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object symbolized Ruth's constant for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 had a younger sister named Gladys. What was her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Tateh was a stuggling...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Jame's stepfather?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cause of death for Dennis?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Mameh stuggled from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only person in Ruth's family to show her love and affection?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James was afraid that his mother would get hurt by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James's siblings ran away from home at the age of fifteen?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Ruth's older brother who was killed in the army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Ruth's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James and siblings stuggle with throughout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genre of music did James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instument does James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did not attend this even because it contadicted with her Jewish upbringing?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James was only a teenager his family moved from the Queens to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 stressed to her children the importance of religion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Ruth's first love and father of her first child that she aborted?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 was fluent in this language thanks to her Polish Orthodox Jew family background.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Jame's biological father, and Ruth's first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2021-10-11T18:54:19Z</dcterms:created>
  <dcterms:modified xsi:type="dcterms:W3CDTF">2021-10-11T18:54:19Z</dcterms:modified>
</cp:coreProperties>
</file>