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Helen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factory did Ruth work in when she moved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James converse with on the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had a hard time finding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driving a car Ruth rode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Ruth's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meaning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that RUTH's mother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Tateh's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community where James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Religion Ruth converted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James and his family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friend of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did Rosetta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used by Tateh meaning, "not Jewish"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did Ruth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language Ruth's children never knew she could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2021-10-11T18:54:21Z</dcterms:created>
  <dcterms:modified xsi:type="dcterms:W3CDTF">2021-10-11T18:54:21Z</dcterms:modified>
</cp:coreProperties>
</file>