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1966 this spread through the neighborhoods of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"________ Jew"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helped James escape sometimes.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_____ of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really important to Ruth.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Ruth called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civil rights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 converted to this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Ruth's boyfriend's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 moved there with her family in 1929.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Ruth's second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 stayed there when she found out she was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Ruth called 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called the Jewish school ___ in Yiddish.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guided James after his step-father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Ruth's dad owned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Ruth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Ruth was made to eat this because she was Jewish.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Bubeh wore it on her head.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2021-10-11T18:54:31Z</dcterms:created>
  <dcterms:modified xsi:type="dcterms:W3CDTF">2021-10-11T18:54:31Z</dcterms:modified>
</cp:coreProperties>
</file>