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Ruth move after leaving Delaware?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Halina Wind's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Ruth fell in love with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the white man's education was not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James' mother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Jewish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Ruth's two new hobbies she picked up when James was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"finest preacher [Ruth]was ever heard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Wore "old-timey"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black model that James dated.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Arrested and jailed when cops found 96 dollars in his pockets.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of all the McBride-Jordan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McBride- Jordan children traded information on their mother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for morning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believed these group of people would kill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was Ruth born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sermons started like a "choo-choo train".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theater did Dennis and Ruth go to on Saturdays?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cause of Dennis McBrides death?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Compared to a shadow.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</dc:title>
  <dcterms:created xsi:type="dcterms:W3CDTF">2021-10-11T18:54:33Z</dcterms:created>
  <dcterms:modified xsi:type="dcterms:W3CDTF">2021-10-11T18:54:33Z</dcterms:modified>
</cp:coreProperties>
</file>