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James get sent to in Delaware?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Ruth's first love?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Dennis and Ruth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punched a boy on the bus whose father was a 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Ruth's sister's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had a passion for this type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James'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Dennis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Ruth spoke English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Ruth often rode a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Ruth have her abortion?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Ruth's first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met this man on the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that Ruth and her husband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Becky wants James to go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worked where?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first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Ruth's Jewish name was (Not the Zylska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Ruth's father's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Ruth's second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car did Hunter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Ruth's mother suffer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2021-10-11T18:54:35Z</dcterms:created>
  <dcterms:modified xsi:type="dcterms:W3CDTF">2021-10-11T18:54:35Z</dcterms:modified>
</cp:coreProperties>
</file>