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Ruth's dad call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did Dennis play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Ruth's birth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Ruth's hobbies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After High School Ruth worked in her aunts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illness did ruths mother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james name on the "corner"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James father had what type of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biological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james feel about Ruth riding a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Ruth spoke English and 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city in Virginia Ruth moved to with her 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Ruth's only childhood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 My best friend was a white guy about sixty years old named ______________________ who was the globe jazz critic then."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Ruths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Ruth's jewish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disease/disorder/illness did bubeh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Ruth say was the color of water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Ruth conveyed jewish living to her children because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ruths older brothers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2021-10-11T18:54:38Z</dcterms:created>
  <dcterms:modified xsi:type="dcterms:W3CDTF">2021-10-11T18:54:38Z</dcterms:modified>
</cp:coreProperties>
</file>