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Color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polish jew crippled by polio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Ruth's grandmother on her  mother's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older brother who ran away to Chicago at 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NYC where Ruth raised her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Ruths first lover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Traveling orthodox 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African American Muslim and human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describes his personal confusion about race and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Born rachel dwajra zylska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obese owner of a leather goods factory in NYC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Ruth had to get one of these, because she  didnt want to have her first child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drunk who offered James  worldly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Self defense african american revolutionary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of mameh's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where ruth moved and fell in love with a black baptist minister named andrew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Ruth's only friend during her childhood in suffolk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ruth's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african american residential, cultural and business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fifty year old manager of  a manicure shop and sometimes a pimp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Ruth's grandfather on her mother's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of Water</dc:title>
  <dcterms:created xsi:type="dcterms:W3CDTF">2021-10-11T18:54:40Z</dcterms:created>
  <dcterms:modified xsi:type="dcterms:W3CDTF">2021-10-11T18:54:40Z</dcterms:modified>
</cp:coreProperties>
</file>