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Abortion    </w:t>
      </w:r>
      <w:r>
        <w:t xml:space="preserve">   Andrew    </w:t>
      </w:r>
      <w:r>
        <w:t xml:space="preserve">   Aunt Betsy    </w:t>
      </w:r>
      <w:r>
        <w:t xml:space="preserve">   Billy    </w:t>
      </w:r>
      <w:r>
        <w:t xml:space="preserve">   Black Power    </w:t>
      </w:r>
      <w:r>
        <w:t xml:space="preserve">   Bubeh    </w:t>
      </w:r>
      <w:r>
        <w:t xml:space="preserve">   Chicken Man    </w:t>
      </w:r>
      <w:r>
        <w:t xml:space="preserve">   Christianity    </w:t>
      </w:r>
      <w:r>
        <w:t xml:space="preserve">   Civil Rights Movement    </w:t>
      </w:r>
      <w:r>
        <w:t xml:space="preserve">   Convert    </w:t>
      </w:r>
      <w:r>
        <w:t xml:space="preserve">   Dawsons    </w:t>
      </w:r>
      <w:r>
        <w:t xml:space="preserve">   Dee-Dee    </w:t>
      </w:r>
      <w:r>
        <w:t xml:space="preserve">   Dennis    </w:t>
      </w:r>
      <w:r>
        <w:t xml:space="preserve">   Education    </w:t>
      </w:r>
      <w:r>
        <w:t xml:space="preserve">   Europe    </w:t>
      </w:r>
      <w:r>
        <w:t xml:space="preserve">   Fishel    </w:t>
      </w:r>
      <w:r>
        <w:t xml:space="preserve">   Frances    </w:t>
      </w:r>
      <w:r>
        <w:t xml:space="preserve">   God    </w:t>
      </w:r>
      <w:r>
        <w:t xml:space="preserve">   Heart Attack    </w:t>
      </w:r>
      <w:r>
        <w:t xml:space="preserve">   Helen    </w:t>
      </w:r>
      <w:r>
        <w:t xml:space="preserve">   Hudis    </w:t>
      </w:r>
      <w:r>
        <w:t xml:space="preserve">   Hunter    </w:t>
      </w:r>
      <w:r>
        <w:t xml:space="preserve">   Jack    </w:t>
      </w:r>
      <w:r>
        <w:t xml:space="preserve">   James    </w:t>
      </w:r>
      <w:r>
        <w:t xml:space="preserve">   Jazz Band    </w:t>
      </w:r>
      <w:r>
        <w:t xml:space="preserve">   Jewish    </w:t>
      </w:r>
      <w:r>
        <w:t xml:space="preserve">   Ku Klux Klan    </w:t>
      </w:r>
      <w:r>
        <w:t xml:space="preserve">   Lung Cancer    </w:t>
      </w:r>
      <w:r>
        <w:t xml:space="preserve">   New York    </w:t>
      </w:r>
      <w:r>
        <w:t xml:space="preserve">   Peter    </w:t>
      </w:r>
      <w:r>
        <w:t xml:space="preserve">   Poverty    </w:t>
      </w:r>
      <w:r>
        <w:t xml:space="preserve">   Rabbi    </w:t>
      </w:r>
      <w:r>
        <w:t xml:space="preserve">   Racial Tension    </w:t>
      </w:r>
      <w:r>
        <w:t xml:space="preserve">   Richie    </w:t>
      </w:r>
      <w:r>
        <w:t xml:space="preserve">   Ruth    </w:t>
      </w:r>
      <w:r>
        <w:t xml:space="preserve">   Sam    </w:t>
      </w:r>
      <w:r>
        <w:t xml:space="preserve">   Sexual Abuse    </w:t>
      </w:r>
      <w:r>
        <w:t xml:space="preserve">   World War II    </w:t>
      </w:r>
      <w:r>
        <w:t xml:space="preserve">   Zayden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</dc:title>
  <dcterms:created xsi:type="dcterms:W3CDTF">2021-10-11T18:54:50Z</dcterms:created>
  <dcterms:modified xsi:type="dcterms:W3CDTF">2021-10-11T18:54:50Z</dcterms:modified>
</cp:coreProperties>
</file>