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Color of Water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Tateh worked at the local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Ruths mother was born in the town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father of the child james punches in the face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Ruths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Ruths first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James bestfriend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Gladys was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Disease Ruths mother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Ruths real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Ruths grandmother was names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Ruth loved to ride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Ruths graduation was held at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Ruths brother that ran away at the age of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Ruth converted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Rocky was a manager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Ruths fathers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convolted black power soul handshake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Ruths bestfriend was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children Ruth gave birth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Ruth was born 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 CrossWord</dc:title>
  <dcterms:created xsi:type="dcterms:W3CDTF">2021-10-11T18:54:50Z</dcterms:created>
  <dcterms:modified xsi:type="dcterms:W3CDTF">2021-10-11T18:54:50Z</dcterms:modified>
</cp:coreProperties>
</file>