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Color of 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lady whose son was killed, tied to a wagon and then thrown into the Nansemond River?pg 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profession of Ruth's father prior to owning the store? pg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Ruth give away all Hunter Jordan's clothes, tools and hats? pg 137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Hunter Jordan's favorite brother? pg 121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much did the one way fare from Suffolk to New York cost? pg 129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Since James and his siblings were not allowed to use the word lie, what word would they use instead?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Hunter Jordan's favorite child? pg 126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For what job did Ruth originally believe Rocky hired her for? pg 173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typified Ruth's whole existence to James? pg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shoes did Ruth convince Tateh to buy her that were the fashion in those days? pg 109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color of Hunter Jordan's Pontiac? pg 137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color was Mr.Hunter's home in St. Albans, Queens. pg 119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and last name of Ruth's best friend that passed away about a year after Hunter Jordan? pg 164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book from the Old Testament was Tateh's favorite? pg 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Billy was asked to recite a Bible verse from the Bible which verse did he recite? pg 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names of the huge quilts that were filled with goose feathers that Ruth'm mom brought to Europe? pg 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Ruth and Dennis have their first child? pg 237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was the name of their familiy's German shepherd? pg 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When Peter and Ruth were arguing in the alley behind the store about what to do about Ruth's pregnancy, what did Ruth drop? pg 114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Dee-Dee's actual name? pg 207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 Crossword</dc:title>
  <dcterms:created xsi:type="dcterms:W3CDTF">2021-10-11T18:54:40Z</dcterms:created>
  <dcterms:modified xsi:type="dcterms:W3CDTF">2021-10-11T18:54:40Z</dcterms:modified>
</cp:coreProperties>
</file>