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of Water Crossword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full name as a child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was stabbed in a liquor store in Louisville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Ruth's brother who died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Ruth's original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Ruth's #1 priority for her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disease that Mameh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name of the old man who tried to pimp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Rocky continue to send to 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food Ruth ate while practicing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 Ruth wanted in Harlem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one of the companies James later reported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that Ruth absolutely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river where dead bodies were found in suffolk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father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town Ruth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word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Ruth's aunt who owned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James's sister who ran away to live with an old 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 Answer Key</dc:title>
  <dcterms:created xsi:type="dcterms:W3CDTF">2021-10-11T18:54:54Z</dcterms:created>
  <dcterms:modified xsi:type="dcterms:W3CDTF">2021-10-11T18:54:54Z</dcterms:modified>
</cp:coreProperties>
</file>