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Ruth converted to Christianity, she was an ________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Ruth insists on moving to but keeps having second thoughts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bike Ruth 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Jack's (James' sister) husband 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man who James called 'Daddy'.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instrument Ruth McBride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James' second eldest sister who ran away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 Andrew McBride built was called ___ _____ Memorial Baptist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Ruth's best childhood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prepared in accordance to Jewish law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Ruth called her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 actual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Ruth's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______ in front of a class of white students in order to entertain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___ was James' mentor when he was on the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that Ruth's mother had a deep love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James McBride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New York the McBride family lived in after the death of Hunter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Ruth's first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drug James had developed a mental addiction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 Puzzle</dc:title>
  <dcterms:created xsi:type="dcterms:W3CDTF">2021-10-11T18:54:47Z</dcterms:created>
  <dcterms:modified xsi:type="dcterms:W3CDTF">2021-10-11T18:54:47Z</dcterms:modified>
</cp:coreProperties>
</file>