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Besides religion, this was also something Ruth highly valued and made sure all her children valued it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her mother's passing, Ruth finds a new life in this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Ruth describes her father as, especially when it came to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disease Mameh had that made it easier for Tateh to take advantage of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Mameh gives Ruth before she leaves Suffolk again and in it contains the only picture Ruth has of her mother before she 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object signified an escape from reality to Ruth after the death of her second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Urged James to educate himself and work hard and helped James realize what would happen if he didn't take charge of his future. He was later stabbed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significant place for Ruth; She was sent here after her mother found out of her and Peter, she received an abortion here, she met Dennis here, and after graduation, she started a new life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an explosive fight with Rosetta about civil rights, this McBride sibling ran away from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hobby helped James to escape from the painful reality of the prejudice against him and his family.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Crossword Puzzle</dc:title>
  <dcterms:created xsi:type="dcterms:W3CDTF">2021-10-11T18:54:52Z</dcterms:created>
  <dcterms:modified xsi:type="dcterms:W3CDTF">2021-10-11T18:54:52Z</dcterms:modified>
</cp:coreProperties>
</file>