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Color of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maternal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 Betsy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Ruth's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Ruth's only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 Laura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in the 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Crossword puzzle</dc:title>
  <dcterms:created xsi:type="dcterms:W3CDTF">2021-10-11T18:54:13Z</dcterms:created>
  <dcterms:modified xsi:type="dcterms:W3CDTF">2021-10-11T18:54:13Z</dcterms:modified>
</cp:coreProperties>
</file>