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Colossal Colossus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Queen Qalani    </w:t>
      </w:r>
      <w:r>
        <w:t xml:space="preserve">   eccentric    </w:t>
      </w:r>
      <w:r>
        <w:t xml:space="preserve">   curiosity    </w:t>
      </w:r>
      <w:r>
        <w:t xml:space="preserve">   Aegean Sea    </w:t>
      </w:r>
      <w:r>
        <w:t xml:space="preserve">   Greece    </w:t>
      </w:r>
      <w:r>
        <w:t xml:space="preserve">   gargantuan    </w:t>
      </w:r>
      <w:r>
        <w:t xml:space="preserve">   glowing orb    </w:t>
      </w:r>
      <w:r>
        <w:t xml:space="preserve">   caves    </w:t>
      </w:r>
      <w:r>
        <w:t xml:space="preserve">   statue    </w:t>
      </w:r>
      <w:r>
        <w:t xml:space="preserve">   cliff    </w:t>
      </w:r>
      <w:r>
        <w:t xml:space="preserve">   monk    </w:t>
      </w:r>
      <w:r>
        <w:t xml:space="preserve">   gigantic    </w:t>
      </w:r>
      <w:r>
        <w:t xml:space="preserve">   bronze    </w:t>
      </w:r>
      <w:r>
        <w:t xml:space="preserve">   olive oil    </w:t>
      </w:r>
      <w:r>
        <w:t xml:space="preserve">   monastery    </w:t>
      </w:r>
      <w:r>
        <w:t xml:space="preserve">   excitement    </w:t>
      </w:r>
      <w:r>
        <w:t xml:space="preserve">   adventure    </w:t>
      </w:r>
      <w:r>
        <w:t xml:space="preserve">   Rhodes    </w:t>
      </w:r>
      <w:r>
        <w:t xml:space="preserve">   Mount Onyx    </w:t>
      </w:r>
      <w:r>
        <w:t xml:space="preserve">   Heptakiklos    </w:t>
      </w:r>
      <w:r>
        <w:t xml:space="preserve">   Aly    </w:t>
      </w:r>
      <w:r>
        <w:t xml:space="preserve">   Atlantis    </w:t>
      </w:r>
      <w:r>
        <w:t xml:space="preserve">   Cass    </w:t>
      </w:r>
      <w:r>
        <w:t xml:space="preserve">   griffin    </w:t>
      </w:r>
      <w:r>
        <w:t xml:space="preserve">   Jack    </w:t>
      </w:r>
      <w:r>
        <w:t xml:space="preserve">   Karai    </w:t>
      </w:r>
      <w:r>
        <w:t xml:space="preserve">   lambda    </w:t>
      </w:r>
      <w:r>
        <w:t xml:space="preserve">   Loculi    </w:t>
      </w:r>
      <w:r>
        <w:t xml:space="preserve">   Marco    </w:t>
      </w:r>
      <w:r>
        <w:t xml:space="preserve">   Professor Bhegad    </w:t>
      </w:r>
      <w:r>
        <w:t xml:space="preserve">   seven wonders    </w:t>
      </w:r>
      <w:r>
        <w:t xml:space="preserve">   Torquin    </w:t>
      </w:r>
      <w:r>
        <w:t xml:space="preserve">   vromaski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Colossal Colossus Word Search</dc:title>
  <dcterms:created xsi:type="dcterms:W3CDTF">2021-10-11T18:54:03Z</dcterms:created>
  <dcterms:modified xsi:type="dcterms:W3CDTF">2021-10-11T18:54:03Z</dcterms:modified>
</cp:coreProperties>
</file>