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Colosseum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would flood the Colosseum to hold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name for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Colosseum cold hold ______________ people (in thousands)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century the last recorded games were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statue the new name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would often go to see ___________________ at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 took down the southern side in 847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Colosseum was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canvas used to protect spectators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the seats were made of</w:t>
            </w:r>
          </w:p>
        </w:tc>
      </w:tr>
    </w:tbl>
    <w:p>
      <w:pPr>
        <w:pStyle w:val="WordBankMedium"/>
      </w:pPr>
      <w:r>
        <w:t xml:space="preserve">   Flavian Amphitheater    </w:t>
      </w:r>
      <w:r>
        <w:t xml:space="preserve">   Colossus of Nero    </w:t>
      </w:r>
      <w:r>
        <w:t xml:space="preserve">   Velarium    </w:t>
      </w:r>
      <w:r>
        <w:t xml:space="preserve">   Gift    </w:t>
      </w:r>
      <w:r>
        <w:t xml:space="preserve">   Mock Sea Battles    </w:t>
      </w:r>
      <w:r>
        <w:t xml:space="preserve">   Executions    </w:t>
      </w:r>
      <w:r>
        <w:t xml:space="preserve">   An Earthquake    </w:t>
      </w:r>
      <w:r>
        <w:t xml:space="preserve">   Marble    </w:t>
      </w:r>
      <w:r>
        <w:t xml:space="preserve">   Fifty    </w:t>
      </w:r>
      <w:r>
        <w:t xml:space="preserve">   Sixth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Colosseum</dc:title>
  <dcterms:created xsi:type="dcterms:W3CDTF">2021-10-11T18:55:28Z</dcterms:created>
  <dcterms:modified xsi:type="dcterms:W3CDTF">2021-10-11T18:55:28Z</dcterms:modified>
</cp:coreProperties>
</file>