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Colossus of Rhodes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Colossus was built to commemorate a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hair the Colossus most likely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titan-god of the sun, and the patron god of Rhodes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fourth century B.C., these people fought alongside the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island where the Colossus 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powerful of the gods, and father to Hercules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the gods were said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goddess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Colossus lay where it fell for many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metal that formed the inner structure of the Colossus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Colossus of Rhodes is one of the ______________ wonders of the ancient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so-called "New Colossus"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the Rhodians did not rebuild the Colossus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event that caused the Colossus to topple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Colossus was covered with plates of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chain of Greek islands to which Rhodes belongs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century in which the Colossus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English playwright who mentions the Colossus in his work at least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stories pertaining to a religion or culture; they usually explain natural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goddess of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Colossus of Rhodes</dc:title>
  <dcterms:created xsi:type="dcterms:W3CDTF">2021-10-11T18:54:28Z</dcterms:created>
  <dcterms:modified xsi:type="dcterms:W3CDTF">2021-10-11T18:54:28Z</dcterms:modified>
</cp:coreProperties>
</file>