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Columbian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cause    </w:t>
      </w:r>
      <w:r>
        <w:t xml:space="preserve">   chapter    </w:t>
      </w:r>
      <w:r>
        <w:t xml:space="preserve">   communication    </w:t>
      </w:r>
      <w:r>
        <w:t xml:space="preserve">   conflict    </w:t>
      </w:r>
      <w:r>
        <w:t xml:space="preserve">   conquer    </w:t>
      </w:r>
      <w:r>
        <w:t xml:space="preserve">   consequence    </w:t>
      </w:r>
      <w:r>
        <w:t xml:space="preserve">   cover    </w:t>
      </w:r>
      <w:r>
        <w:t xml:space="preserve">   disease    </w:t>
      </w:r>
      <w:r>
        <w:t xml:space="preserve">   exchange    </w:t>
      </w:r>
      <w:r>
        <w:t xml:space="preserve">   fight    </w:t>
      </w:r>
      <w:r>
        <w:t xml:space="preserve">   illustrator    </w:t>
      </w:r>
      <w:r>
        <w:t xml:space="preserve">   nomad    </w:t>
      </w:r>
      <w:r>
        <w:t xml:space="preserve">   power    </w:t>
      </w:r>
      <w:r>
        <w:t xml:space="preserve">   problem    </w:t>
      </w:r>
      <w:r>
        <w:t xml:space="preserve">   result    </w:t>
      </w:r>
      <w:r>
        <w:t xml:space="preserve">   solve    </w:t>
      </w:r>
      <w:r>
        <w:t xml:space="preserve">   title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Columbian Exchange</dc:title>
  <dcterms:created xsi:type="dcterms:W3CDTF">2021-10-11T18:54:52Z</dcterms:created>
  <dcterms:modified xsi:type="dcterms:W3CDTF">2021-10-11T18:54:52Z</dcterms:modified>
</cp:coreProperties>
</file>