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Comedy of Errors</w:t>
      </w:r>
    </w:p>
    <w:p>
      <w:pPr>
        <w:pStyle w:val="Questions"/>
      </w:pPr>
      <w:r>
        <w:t xml:space="preserve">1. IONUSSL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GENOE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IELIMA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LSPONITUHA OF PSESEHU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PHTNLUAOSI OF RACSESUY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6. OROIDM FO EPESHSU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ODRMOI OF AUERSYCS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AAANIDR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ANCALIU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NELL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CLEU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ZTBARAAHL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OLGENA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RTCOOD PCHIN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Comedy of Errors</dc:title>
  <dcterms:created xsi:type="dcterms:W3CDTF">2021-10-11T18:56:11Z</dcterms:created>
  <dcterms:modified xsi:type="dcterms:W3CDTF">2021-10-11T18:56:11Z</dcterms:modified>
</cp:coreProperties>
</file>