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Coming Of God's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Teachings that describe the way to live as Jesus' disciples.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Spirit led Jesus into the desert for ____ days.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Beatitude mean blessed or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power of God active in our lives and in the world.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helped them to understand that God was _____ salvation for all people.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another name for the Lords Prayer.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New Testament we read of a prophet sent by God to prepare the way for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baptism was a sign that Jesus was beginning his mission to bring ________ from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Sermon on the Mount Jesus also taught his followers how to do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Beatitudes are a ________ of God's blessings.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Coming Of God's Kingdom</dc:title>
  <dcterms:created xsi:type="dcterms:W3CDTF">2021-10-11T18:55:20Z</dcterms:created>
  <dcterms:modified xsi:type="dcterms:W3CDTF">2021-10-11T18:55:20Z</dcterms:modified>
</cp:coreProperties>
</file>